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845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0884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0412365400285008452420156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